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陆远如，杨新荣主编；靳环宇，潘志强，梁世夫，姚顺东，谢恒，汤腊梅，彭分文副主编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陆远如，杨新荣主编；靳环宇，潘志强，梁世夫，姚顺东，谢恒，汤腊梅，彭分文副主编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本书出售、求购地址：https://www.jiaokey.com/book/detail/12965066.html</w:t>
      </w:r>
    </w:p>
    <w:p>
      <w:r>
        <w:t>更多相关图书推荐：https://www.jiaokey.com</w:t>
      </w:r>
    </w:p>
    <w:p>
      <w:r>
        <w:t>陆远如，杨新荣主编；靳环宇，潘志强，梁世夫，姚顺东，谢恒，汤腊梅，彭分文副主编 其他作品：https://www.jiaokey.com/tag/陆远如，杨新荣主编；靳环宇，潘志强，梁世夫，姚顺东，谢恒，汤腊梅，彭分文副主编.html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