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打败面试官司  201招对刁钻提问</w:t>
      </w:r>
    </w:p>
    <w:p>
      <w:r>
        <w:rPr>
          <w:rFonts w:ascii="宋体" w:hAnsi="宋体" w:eastAsia="宋体"/>
          <w:sz w:val="24"/>
        </w:rPr>
        <w:t>（美）琳达·马蒂尔斯著；牛瑞鑫译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打败面试官司  201招对刁钻提问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（美）琳达·马蒂尔斯著；牛瑞鑫译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本书出售、求购地址：https://www.jiaokey.com/book/detail/12965058.html</w:t>
      </w:r>
    </w:p>
    <w:p>
      <w:r>
        <w:t>更多相关图书推荐：https://www.jiaokey.com</w:t>
      </w:r>
    </w:p>
    <w:p>
      <w:r>
        <w:t>（美）琳达·马蒂尔斯著；牛瑞鑫译 其他作品：https://www.jiaokey.com/tag/（美）琳达·马蒂尔斯著；牛瑞鑫译.html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关键词搜索：https://www.jiaokey.com/tag/打败面试官司  201招对刁钻提问.html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