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书名：总结计划类文字材料写作范本</w:t>
      </w:r>
    </w:p>
    <w:p>
      <w:r>
        <w:t>作者：张浩主编</w:t>
      </w:r>
    </w:p>
    <w:p>
      <w:r>
        <w:t>出版社：北京：北京工业大学出版社</w:t>
      </w:r>
    </w:p>
    <w:p>
      <w:r>
        <w:t>出版日期：2012.01</w:t>
      </w:r>
    </w:p>
    <w:p>
      <w:r>
        <w:t>总页数：416</w:t>
      </w:r>
    </w:p>
    <w:p>
      <w:r>
        <w:t>更多请访问教客网: www.jiaokey.com</w:t>
      </w:r>
    </w:p>
    <w:p>
      <w:r>
        <w:t>总结计划类文字材料写作范本 评论地址：https://www.jiaokey.com/book/detail/12965047.html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