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书名：扑克脸  Lady GAGA传</w:t>
      </w:r>
    </w:p>
    <w:p>
      <w:r>
        <w:t>作者：（美）希莉亚·菲尼克斯著；张锐译</w:t>
      </w:r>
    </w:p>
    <w:p>
      <w:r>
        <w:t>出版社：南宁:接力出版社,2011.01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扑克脸  Lady GAGA传 评论地址：https://www.jiaokey.com/book/detail/12965038.html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