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书名：西方法律思想史教程</w:t>
      </w:r>
    </w:p>
    <w:p>
      <w:r>
        <w:t>作者：明辉，姜小蕾主编；陈煜，李锦副主编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总页数：340</w:t>
      </w:r>
    </w:p>
    <w:p>
      <w:r>
        <w:t>更多请访问教客网: www.jiaokey.com</w:t>
      </w:r>
    </w:p>
    <w:p>
      <w:r>
        <w:t>西方法律思想史教程 评论地址：https://www.jiaokey.com/book/detail/12965019.html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