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书名：简明经济学  回归亚当·斯密的幸福和谐框架</w:t>
      </w:r>
    </w:p>
    <w:p>
      <w:r>
        <w:t>作者：贺金社主编</w:t>
      </w:r>
    </w:p>
    <w:p>
      <w:r>
        <w:t>出版社：格致出版社；上海人民出版社</w:t>
      </w:r>
    </w:p>
    <w:p>
      <w:r>
        <w:t>出版日期：2011.10</w:t>
      </w:r>
    </w:p>
    <w:p>
      <w:r>
        <w:t>总页数：380</w:t>
      </w:r>
    </w:p>
    <w:p>
      <w:r>
        <w:t>更多请访问教客网: www.jiaokey.com</w:t>
      </w:r>
    </w:p>
    <w:p>
      <w:r>
        <w:t>简明经济学  回归亚当·斯密的幸福和谐框架 评论地址：https://www.jiaokey.com/book/detail/12964978.html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