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思考中国  《学习活页文选》选编</w:t>
      </w:r>
    </w:p>
    <w:p>
      <w:r>
        <w:rPr>
          <w:rFonts w:ascii="宋体" w:hAnsi="宋体" w:eastAsia="宋体"/>
          <w:sz w:val="24"/>
        </w:rPr>
        <w:t>中央宣传部《党建》杂志社编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思考中国  《学习活页文选》选编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中央宣传部《党建》杂志社编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本书出售、求购地址：https://www.jiaokey.com/book/detail/12964951.html</w:t>
      </w:r>
    </w:p>
    <w:p>
      <w:r>
        <w:t>更多相关图书推荐：https://www.jiaokey.com</w:t>
      </w:r>
    </w:p>
    <w:p>
      <w:r>
        <w:t>中央宣传部《党建》杂志社编 其他作品：https://www.jiaokey.com/tag/中央宣传部《党建》杂志社编.html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关键词搜索：https://www.jiaokey.com/tag/思考中国  《学习活页文选》选编.html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