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101招搞定难缠员工</w:t>
      </w:r>
    </w:p>
    <w:p>
      <w:r>
        <w:rPr>
          <w:rFonts w:ascii="宋体" w:hAnsi="宋体" w:eastAsia="宋体"/>
          <w:sz w:val="24"/>
        </w:rPr>
        <w:t>（美）法尔科内著；邹笃双，赵直译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101招搞定难缠员工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（美）法尔科内著；邹笃双，赵直译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本书出售、求购地址：https://www.jiaokey.com/book/detail/12964945.html</w:t>
      </w:r>
    </w:p>
    <w:p>
      <w:r>
        <w:t>更多相关图书推荐：https://www.jiaokey.com</w:t>
      </w:r>
    </w:p>
    <w:p>
      <w:r>
        <w:t>（美）法尔科内著；邹笃双，赵直译 其他作品：https://www.jiaokey.com/tag/（美）法尔科内著；邹笃双，赵直译.html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关键词搜索：https://www.jiaokey.com/tag/101招搞定难缠员工.html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