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西方文明史:问题与源头:第6版</w:t>
      </w:r>
    </w:p>
    <w:p>
      <w:r>
        <w:rPr>
          <w:rFonts w:ascii="宋体" w:hAnsi="宋体" w:eastAsia="宋体"/>
          <w:sz w:val="24"/>
        </w:rPr>
        <w:t>（美）佩里·M.罗杰斯著；潘惠霞，魏婧，杨艳，汤玲译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西方文明史:问题与源头:第6版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（美）佩里·M.罗杰斯著；潘惠霞，魏婧，杨艳，汤玲译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本书出售、求购地址：https://www.jiaokey.com/book/detail/12964943.html</w:t>
      </w:r>
    </w:p>
    <w:p>
      <w:r>
        <w:t>更多相关图书推荐：https://www.jiaokey.com</w:t>
      </w:r>
    </w:p>
    <w:p>
      <w:r>
        <w:t>（美）佩里·M.罗杰斯著；潘惠霞，魏婧，杨艳，汤玲译 其他作品：https://www.jiaokey.com/tag/（美）佩里·M.罗杰斯著；潘惠霞，魏婧，杨艳，汤玲译.html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关键词搜索：https://www.jiaokey.com/tag/西方文明史:问题与源头:第6版.html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