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神经质  诊断并改变不良管理风格</w:t>
      </w:r>
    </w:p>
    <w:p>
      <w:r>
        <w:rPr>
          <w:rFonts w:ascii="宋体" w:hAnsi="宋体" w:eastAsia="宋体"/>
          <w:sz w:val="24"/>
        </w:rPr>
        <w:t>（荷）弗里斯（VRIES M.K.D.，（加）里勒（MILL-ER，D.）著；丁丹译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神经质  诊断并改变不良管理风格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（荷）弗里斯（VRIES M.K.D.，（加）里勒（MILL-ER，D.）著；丁丹译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本书出售、求购地址：https://www.jiaokey.com/book/detail/12964936.html</w:t>
      </w:r>
    </w:p>
    <w:p>
      <w:r>
        <w:t>更多相关图书推荐：https://www.jiaokey.com</w:t>
      </w:r>
    </w:p>
    <w:p>
      <w:r>
        <w:t>（荷）弗里斯（VRIES M.K.D.，（加）里勒（MILL-ER，D.）著；丁丹译 其他作品：https://www.jiaokey.com/tag/（荷）弗里斯（VRIES M.K.D.，（加）里勒（MILL-ER，D.）著；丁丹译.html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关键词搜索：https://www.jiaokey.com/tag/神经质  诊断并改变不良管理风格.html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