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书名：用一生创造飞翔  著名飞机设计师陆孝彭的传奇人生</w:t>
      </w:r>
    </w:p>
    <w:p>
      <w:r>
        <w:t>作者：许珊著</w:t>
      </w:r>
    </w:p>
    <w:p>
      <w:r>
        <w:t>出版社：北京:航空工业出版社,2011.04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用一生创造飞翔  著名飞机设计师陆孝彭的传奇人生 评论地址：https://www.jiaokey.com/book/detail/12964909.html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