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语言艺术知识大课堂之二十一  会议语言艺术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语言艺术知识大课堂之二十一  会议语言艺术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关键词搜索：https://www.jiaokey.com/tag/语言艺术知识大课堂之二十一  会议语言艺术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