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求职艺术艺术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求职艺术艺术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关键词搜索：https://www.jiaokey.com/tag/求职艺术艺术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