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谈判语言艺术  4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谈判语言艺术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本书出售、求购地址：https://www.jiaokey.com/book/detail/12964856.html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关键词搜索：https://www.jiaokey.com/tag/谈判语言艺术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