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语言艺术知识大课堂之二十七  职场语言艺术  2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语言艺术知识大课堂之二十七  职场语言艺术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关键词搜索：https://www.jiaokey.com/tag/语言艺术知识大课堂之二十七  职场语言艺术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