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语语言艺术知识大课堂之五  言艺术的遣词技巧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语语言艺术知识大课堂之五  言艺术的遣词技巧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关键词搜索：https://www.jiaokey.com/tag/语语言艺术知识大课堂之五  言艺术的遣词技巧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