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语言艺术知识大课堂之二  语言艺术概论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语言艺术知识大课堂之二  语言艺术概论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本书出售、求购地址：https://www.jiaokey.com/book/detail/12964831.html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关键词搜索：https://www.jiaokey.com/tag/语言艺术知识大课堂之二  语言艺术概论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