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教师可持续发展的理论与实践</w:t>
      </w:r>
    </w:p>
    <w:p>
      <w:r>
        <w:rPr>
          <w:rFonts w:ascii="宋体" w:hAnsi="宋体" w:eastAsia="宋体"/>
          <w:sz w:val="24"/>
        </w:rPr>
        <w:t>刘国庆，张逸民主编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48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教师可持续发展的理论与实践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刘国庆，张逸民主编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中学教师(学科: 师资培养 学科: 研究 地点: 北京市) 小学教师(学科: 师资培养 学科: 研究 地点: 北京市) 中学教师 师资培养 小学教师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本书出售、求购地址：https://www.jiaokey.com/book/detail/12964810.html</w:t>
      </w:r>
    </w:p>
    <w:p>
      <w:r>
        <w:t>更多相关图书推荐：https://www.jiaokey.com</w:t>
      </w:r>
    </w:p>
    <w:p>
      <w:r>
        <w:t>刘国庆，张逸民主编 其他作品：https://www.jiaokey.com/tag/刘国庆，张逸民主编.html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关键词搜索：https://www.jiaokey.com/tag/中学教师(学科: 师资培养 学科: 研究 地点: 北京市) 小学教师(学科: 师资培养 学科: 研究 地点: 北京市) 中学教师 师资培养 小学教师.html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