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书名：班级管理经典案例评析</w:t>
      </w:r>
    </w:p>
    <w:p>
      <w:r>
        <w:t>作者：余如进主编</w:t>
      </w:r>
    </w:p>
    <w:p>
      <w:r>
        <w:t>出版社：北京：科学出版社；龙门书局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班级管理经典案例评析 评论地址：https://www.jiaokey.com/book/detail/12964806.html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