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《普通高等学校辅导员队伍建设规定》贯彻实施与辅导员职能、培训、聘任及考核测评手册  上</w:t>
      </w:r>
    </w:p>
    <w:p>
      <w:r>
        <w:rPr>
          <w:rFonts w:ascii="宋体" w:hAnsi="宋体" w:eastAsia="宋体"/>
          <w:sz w:val="24"/>
        </w:rPr>
        <w:t>张文辉主编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《普通高等学校辅导员队伍建设规定》贯彻实施与辅导员职能、培训、聘任及考核测评手册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本书出售、求购地址：https://www.jiaokey.com/book/detail/12964779.html</w:t>
      </w:r>
    </w:p>
    <w:p>
      <w:r>
        <w:t>更多相关图书推荐：https://www.jiaokey.com</w:t>
      </w:r>
    </w:p>
    <w:p>
      <w:r>
        <w:t>张文辉主编 其他作品：https://www.jiaokey.com/tag/张文辉主编.html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关键词搜索：https://www.jiaokey.com/tag/《普通高等学校辅导员队伍建设规定》贯彻实施与辅导员职能、培训、聘任及考核测评手册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