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游戏中成长  1.5-2岁</w:t>
      </w:r>
    </w:p>
    <w:p>
      <w:r>
        <w:rPr>
          <w:rFonts w:ascii="宋体" w:hAnsi="宋体" w:eastAsia="宋体"/>
          <w:sz w:val="24"/>
        </w:rPr>
        <w:t>周净，汪京莉作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14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4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14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游戏中成长  1.5-2岁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周净，汪京莉作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学前教育-游戏课-教学参考资料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本书出售、求购地址：https://www.jiaokey.com/book/detail/12964717.html</w:t>
      </w:r>
    </w:p>
    <w:p>
      <w:r>
        <w:t>更多相关图书推荐：https://www.jiaokey.com</w:t>
      </w:r>
    </w:p>
    <w:p>
      <w:r>
        <w:t>周净，汪京莉作 其他作品：https://www.jiaokey.com/tag/周净，汪京莉作.html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关键词搜索：https://www.jiaokey.com/tag/学前教育-游戏课-教学参考资料.html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