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认知与学习游戏</w:t>
      </w:r>
    </w:p>
    <w:p>
      <w:r>
        <w:rPr>
          <w:rFonts w:ascii="宋体" w:hAnsi="宋体" w:eastAsia="宋体"/>
          <w:sz w:val="24"/>
        </w:rPr>
        <w:t>（英）多萝西·恩南著；余悦红译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认知与学习游戏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（英）多萝西·恩南著；余悦红译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本书出售、求购地址：https://www.jiaokey.com/book/detail/12964670.html</w:t>
      </w:r>
    </w:p>
    <w:p>
      <w:r>
        <w:t>更多相关图书推荐：https://www.jiaokey.com</w:t>
      </w:r>
    </w:p>
    <w:p>
      <w:r>
        <w:t>（英）多萝西·恩南著；余悦红译 其他作品：https://www.jiaokey.com/tag/（英）多萝西·恩南著；余悦红译.html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关键词搜索：https://www.jiaokey.com/tag/认知与学习游戏.html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