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数字与逻辑游戏</w:t>
      </w:r>
    </w:p>
    <w:p>
      <w:r>
        <w:rPr>
          <w:rFonts w:ascii="宋体" w:hAnsi="宋体" w:eastAsia="宋体"/>
          <w:sz w:val="24"/>
        </w:rPr>
        <w:t>（英）简·坎普，（英）克·瓦尔特著；陈红枚译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（英）简·坎普，（英）克·瓦尔特著；陈红枚译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本书出售、求购地址：https://www.jiaokey.com/book/detail/12964543.html</w:t>
      </w:r>
    </w:p>
    <w:p>
      <w:r>
        <w:t>更多相关图书推荐：https://www.jiaokey.com</w:t>
      </w:r>
    </w:p>
    <w:p>
      <w:r>
        <w:t>（英）简·坎普，（英）克·瓦尔特著；陈红枚译 其他作品：https://www.jiaokey.com/tag/（英）简·坎普，（英）克·瓦尔特著；陈红枚译.html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关键词搜索：https://www.jiaokey.com/tag/数字与逻辑游戏.html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