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书名：教育有悔</w:t>
      </w:r>
    </w:p>
    <w:p>
      <w:r>
        <w:t>作者：薛农基，冯卫东主编</w:t>
      </w:r>
    </w:p>
    <w:p>
      <w:r>
        <w:t>出版社：福州:福建教育出版社,2010.07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教育有悔 评论地址：https://www.jiaokey.com/book/detail/12964541.html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