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书名：优秀教师站好三尺课堂的101个细节</w:t>
      </w:r>
    </w:p>
    <w:p>
      <w:r>
        <w:t>作者：高飞，李广顺主编</w:t>
      </w:r>
    </w:p>
    <w:p>
      <w:r>
        <w:t>出版社：长春：吉林大学出版社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优秀教师站好三尺课堂的101个细节 评论地址：https://www.jiaokey.com/book/detail/12964532.html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