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名著阅读大课堂·名师讲名著  初中版  全1册</w:t>
      </w:r>
    </w:p>
    <w:p>
      <w:r>
        <w:rPr>
          <w:rFonts w:ascii="宋体" w:hAnsi="宋体" w:eastAsia="宋体"/>
          <w:sz w:val="24"/>
        </w:rPr>
        <w:t>何逸，孔令博主编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名著阅读大课堂·名师讲名著  初中版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何逸，孔令博主编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本书出售、求购地址：https://www.jiaokey.com/book/detail/12964522.html</w:t>
      </w:r>
    </w:p>
    <w:p>
      <w:r>
        <w:t>更多相关图书推荐：https://www.jiaokey.com</w:t>
      </w:r>
    </w:p>
    <w:p>
      <w:r>
        <w:t>何逸，孔令博主编 其他作品：https://www.jiaokey.com/tag/何逸，孔令博主编.html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关键词搜索：https://www.jiaokey.com/tag/名著阅读大课堂·名师讲名著  初中版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