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六轮高中随堂英语  三年级</w:t>
      </w:r>
    </w:p>
    <w:p>
      <w:r>
        <w:rPr>
          <w:rFonts w:ascii="宋体" w:hAnsi="宋体" w:eastAsia="宋体"/>
          <w:sz w:val="24"/>
        </w:rPr>
        <w:t>汪杰主编；王淑华，李丹明，贾书玲，陶倩，王俊敏编著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六轮高中随堂英语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汪杰主编；王淑华，李丹明，贾书玲，陶倩，王俊敏编著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本书出售、求购地址：https://www.jiaokey.com/book/detail/12964423.html</w:t>
      </w:r>
    </w:p>
    <w:p>
      <w:r>
        <w:t>更多相关图书推荐：https://www.jiaokey.com</w:t>
      </w:r>
    </w:p>
    <w:p>
      <w:r>
        <w:t>汪杰主编；王淑华，李丹明，贾书玲，陶倩，王俊敏编著 其他作品：https://www.jiaokey.com/tag/汪杰主编；王淑华，李丹明，贾书玲，陶倩，王俊敏编著.html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关键词搜索：https://www.jiaokey.com/tag/六轮高中随堂英语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