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书名：“待优生”教育转化</w:t>
      </w:r>
    </w:p>
    <w:p>
      <w:r>
        <w:t>作者：钟雪风主编</w:t>
      </w:r>
    </w:p>
    <w:p>
      <w:r>
        <w:t>出版社：呼和浩特:远方出版社,2006.01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“待优生”教育转化 评论地址：https://www.jiaokey.com/book/detail/12964416.html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