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新课标教育随笔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7807231157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教学研究和改革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本书分为：早期教育、名人成才、教育随笔。具体包括：浅谈早期教育的“巧”、0-2岁:孩子性格形成的关键期、提高幼儿智力的四项建议、孩子喜欢听哪些故事、把握幼儿品德教育的契机等。</w:t>
      </w:r>
    </w:p>
    <w:p/>
    <w:p>
      <w:r>
        <w:t>本书出售、求购地址：https://www.jiaokey.com/book/detail/12964397.html</w:t>
      </w:r>
    </w:p>
    <w:p>
      <w:r>
        <w:t>更多教学研究和改革图书推荐：https://www.jiaokey.com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关键词搜索：https://www.jiaokey.com/tag/新课标教育随笔.html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