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师生沟通全攻略</w:t>
      </w:r>
    </w:p>
    <w:p>
      <w:r>
        <w:rPr>
          <w:rFonts w:ascii="宋体" w:hAnsi="宋体" w:eastAsia="宋体"/>
          <w:sz w:val="24"/>
        </w:rPr>
        <w:t>北京未来新世纪教育科学研究所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师生沟通全攻略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7807231157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教学研究和改革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：师生沟通概述、促进师生沟通的条件、师生沟通中的口语与体态语、师生心与情的沟通、课堂管理中的师生沟通、师生沟通与师生关系。具体包括：有效的师生沟通、师生沟通的重要性、师生沟通策略、师生沟通的心理分析、处理学生问题的几种模式、良好的师生沟通是教育教学成功的关键等。</w:t>
      </w:r>
    </w:p>
    <w:p/>
    <w:p>
      <w:r>
        <w:t>本书出售、求购地址：https://www.jiaokey.com/book/detail/12964396.html</w:t>
      </w:r>
    </w:p>
    <w:p>
      <w:r>
        <w:t>更多教学研究和改革图书推荐：https://www.jiaokey.com</w:t>
      </w:r>
    </w:p>
    <w:p>
      <w:r>
        <w:t>北京未来新世纪教育科学研究所 其他作品：https://www.jiaokey.com/tag/北京未来新世纪教育科学研究所.html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关键词搜索：https://www.jiaokey.com/tag/师生沟通全攻略.html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