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语文新课标实践与探索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7807231157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教学研究和改革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本书分为：求实篇、前瞻篇。具体包括：新课改呼唤新高考、新课改一定要废教参吗、语文课程改革中的十大关系、高中语文课改要避免“穿新鞋走偏路”、语文：需要怎样的追求等。</w:t>
      </w:r>
    </w:p>
    <w:p/>
    <w:p>
      <w:r>
        <w:t>本书出售、求购地址：https://www.jiaokey.com/book/detail/12964389.html</w:t>
      </w:r>
    </w:p>
    <w:p>
      <w:r>
        <w:t>更多教学研究和改革图书推荐：https://www.jiaokey.com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关键词搜索：https://www.jiaokey.com/tag/语文新课标实践与探索.html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