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书名：做最好的父母  3-6岁孩子的生活教养</w:t>
      </w:r>
    </w:p>
    <w:p>
      <w:r>
        <w:t>作者：戚文芬著</w:t>
      </w:r>
    </w:p>
    <w:p>
      <w:r>
        <w:t>出版社：北京：电子工业出版社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做最好的父母  3-6岁孩子的生活教养 评论地址：https://www.jiaokey.com/book/detail/12964376.html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