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数学新课标实践与探索</w:t>
      </w:r>
    </w:p>
    <w:p>
      <w:r>
        <w:rPr>
          <w:rFonts w:ascii="宋体" w:hAnsi="宋体" w:eastAsia="宋体"/>
          <w:sz w:val="24"/>
        </w:rPr>
        <w:t>北京未来新世纪教育科学研究所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数学新课标实践与探索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北京未来新世纪教育科学研究所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7807231157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教学研究和改革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分为：求实篇、反思篇、前瞻篇。具体包括：数学新课标的价值体现、高中数学新课标中算法内容的教学难点分析及建议、小学数学新课程中的评价方式、浅谈数学的研究性学习、新课程标准下对数学教学过程的理解等。</w:t>
      </w:r>
    </w:p>
    <w:p/>
    <w:p>
      <w:r>
        <w:t>本书出售、求购地址：https://www.jiaokey.com/book/detail/12964332.html</w:t>
      </w:r>
    </w:p>
    <w:p>
      <w:r>
        <w:t>更多教学研究和改革图书推荐：https://www.jiaokey.com</w:t>
      </w:r>
    </w:p>
    <w:p>
      <w:r>
        <w:t>北京未来新世纪教育科学研究所 其他作品：https://www.jiaokey.com/tag/北京未来新世纪教育科学研究所.html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关键词搜索：https://www.jiaokey.com/tag/数学新课标实践与探索.html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