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生物知识探讨</w:t>
      </w:r>
    </w:p>
    <w:p>
      <w:r>
        <w:rPr>
          <w:rFonts w:ascii="宋体" w:hAnsi="宋体" w:eastAsia="宋体"/>
          <w:sz w:val="24"/>
        </w:rPr>
        <w:t>北京未来新世纪教育科学研究所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生物知识探讨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7807231157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教学研究和改革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本书分为：生命、研究方法、实验仪器、微生物、植物、动物、环境分析、种群生态、生物群落、生态系统、生物对环境的适应、自然资源的合理利用与保护等。</w:t>
      </w:r>
    </w:p>
    <w:p/>
    <w:p>
      <w:r>
        <w:t>本书出售、求购地址：https://www.jiaokey.com/book/detail/12964232.html</w:t>
      </w:r>
    </w:p>
    <w:p>
      <w:r>
        <w:t>更多教学研究和改革图书推荐：https://www.jiaokey.com</w:t>
      </w:r>
    </w:p>
    <w:p>
      <w:r>
        <w:t>北京未来新世纪教育科学研究所 其他作品：https://www.jiaokey.com/tag/北京未来新世纪教育科学研究所.html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关键词搜索：https://www.jiaokey.com/tag/生物知识探讨.html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