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名人智慧之光  双语版</w:t>
      </w:r>
    </w:p>
    <w:p>
      <w:r>
        <w:rPr>
          <w:rFonts w:ascii="宋体" w:hAnsi="宋体" w:eastAsia="宋体"/>
          <w:sz w:val="24"/>
        </w:rPr>
        <w:t>孙忠杰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名人智慧之光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9787807230427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本书收录了国外各界一些名人对人生、对生活和对事业的智慧思考。</w:t>
      </w:r>
    </w:p>
    <w:p/>
    <w:p>
      <w:r>
        <w:t>本书出售、求购地址：https://www.jiaokey.com/book/detail/12964181.html</w:t>
      </w:r>
    </w:p>
    <w:p>
      <w:r>
        <w:t>更多教材、课本、辅助教材图书推荐：https://www.jiaokey.com</w:t>
      </w:r>
    </w:p>
    <w:p>
      <w:r>
        <w:t>孙忠杰 其他作品：https://www.jiaokey.com/tag/孙忠杰.html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