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轻松阅读世界  英语版  下</w:t>
      </w:r>
    </w:p>
    <w:p>
      <w:r>
        <w:rPr>
          <w:rFonts w:ascii="宋体" w:hAnsi="宋体" w:eastAsia="宋体"/>
          <w:sz w:val="24"/>
        </w:rPr>
        <w:t>孙忠杰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轻松阅读世界  英语版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本书收录了适合中学生的配有答案的阅读理解、完形填空和英汉对照的英文歌曲。</w:t>
      </w:r>
    </w:p>
    <w:p/>
    <w:p>
      <w:r>
        <w:t>本书出售、求购地址：https://www.jiaokey.com/book/detail/12964172.html</w:t>
      </w:r>
    </w:p>
    <w:p>
      <w:r>
        <w:t>更多教材、课本、辅助教材图书推荐：https://www.jiaokey.com</w:t>
      </w:r>
    </w:p>
    <w:p>
      <w:r>
        <w:t>孙忠杰 其他作品：https://www.jiaokey.com/tag/孙忠杰.html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