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精彩一瞬  摄影成功之路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精彩一瞬  摄影成功之路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7805956677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全面发展教育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本书分为：摄影器材简介、摄影的基本技巧、摄影的表现技巧、家庭暗室与印放综合技法、相机简单故障现象及排除方法。具体包括：照相机简述、照相机的分类及使用、准备工作、拍摄技巧等。</w:t>
      </w:r>
    </w:p>
    <w:p/>
    <w:p>
      <w:r>
        <w:t>本书出售、求购地址：https://www.jiaokey.com/book/detail/12964142.html</w:t>
      </w:r>
    </w:p>
    <w:p>
      <w:r>
        <w:t>更多全面发展教育图书推荐：https://www.jiaokey.com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关键词搜索：https://www.jiaokey.com/tag/精彩一瞬  摄影成功之路.html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