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书名：青少年通讯礼仪指南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青少年通讯礼仪指南 评论地址：https://www.jiaokey.com/book/detail/12964098.html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