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中外教育经典名论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中外教育经典名论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本书出售、求购地址：https://www.jiaokey.com/book/detail/12964065.html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关键词搜索：https://www.jiaokey.com/tag/中外教育经典名论.html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