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走在教育的路上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走在教育的路上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本书出售、求购地址：https://www.jiaokey.com/book/detail/12964059.html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关键词搜索：https://www.jiaokey.com/tag/走在教育的路上.html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