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历代名人的教育思想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历代名人的教育思想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本书出售、求购地址：https://www.jiaokey.com/book/detail/12964056.html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关键词搜索：https://www.jiaokey.com/tag/历代名人的教育思想.html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