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适用于小学教师资格认定考试和师范类毕业生上岗考试</w:t>
      </w:r>
    </w:p>
    <w:p>
      <w:r>
        <w:t>作者：蒋长好主编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总页数：287</w:t>
      </w:r>
    </w:p>
    <w:p>
      <w:r>
        <w:t>更多请访问教客网: www.jiaokey.com</w:t>
      </w:r>
    </w:p>
    <w:p>
      <w:r>
        <w:t>教育学  适用于小学教师资格认定考试和师范类毕业生上岗考试 评论地址：https://www.jiaokey.com/book/detail/12964001.html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