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书名：改变男孩一生的100个关键细节</w:t>
      </w:r>
    </w:p>
    <w:p>
      <w:r>
        <w:t>作者：张华编著</w:t>
      </w:r>
    </w:p>
    <w:p>
      <w:r>
        <w:t>出版社：北京：九州出版社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改变男孩一生的100个关键细节 评论地址：https://www.jiaokey.com/book/detail/12963999.html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