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教育：突破重围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教育：突破重围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本书出售、求购地址：https://www.jiaokey.com/book/detail/12963996.html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关键词搜索：https://www.jiaokey.com/tag/教育：突破重围.html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