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中小学生心理行为问题干预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中小学生心理行为问题干预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本书出售、求购地址：https://www.jiaokey.com/book/detail/12963991.html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关键词搜索：https://www.jiaokey.com/tag/中小学生心理行为问题干预.html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