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书名：谁说妈妈教不出男子汉  妈妈教育男孩应把握的100个关键</w:t>
      </w:r>
    </w:p>
    <w:p>
      <w:r>
        <w:t>作者：成墨初编著</w:t>
      </w:r>
    </w:p>
    <w:p>
      <w:r>
        <w:t>出版社：北京:新时代出版社,2010.07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谁说妈妈教不出男子汉  妈妈教育男孩应把握的100个关键 评论地址：https://www.jiaokey.com/book/detail/12963985.html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