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抢救上班族英语  商务词汇精选1000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抢救上班族英语  商务词汇精选1000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本书出售、求购地址：https://www.jiaokey.com/book/detail/12963984.html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关键词搜索：https://www.jiaokey.com/tag/抢救上班族英语  商务词汇精选1000.html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