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我的汽车朋友  3-6岁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我的汽车朋友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本书出售、求购地址：https://www.jiaokey.com/book/detail/12963982.html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关键词搜索：https://www.jiaokey.com/tag/我的汽车朋友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