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改变孩子从父母做起  明日教育论坛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改变孩子从父母做起  明日教育论坛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本书出售、求购地址：https://www.jiaokey.com/book/detail/12963979.html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关键词搜索：https://www.jiaokey.com/tag/改变孩子从父母做起  明日教育论坛.html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