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书名：每天5分钟，激励孩子成就好未来</w:t>
      </w:r>
    </w:p>
    <w:p>
      <w:r>
        <w:t>作者：叶晓红编著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每天5分钟，激励孩子成就好未来 评论地址：https://www.jiaokey.com/book/detail/12963975.html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